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90CF9" w14:textId="4530AC74" w:rsidR="009E0094" w:rsidRPr="00952214" w:rsidRDefault="00952214">
      <w:pPr>
        <w:pStyle w:val="aa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Сводный Менеджер: Справочник пользователей </w:t>
      </w:r>
    </w:p>
    <w:p w14:paraId="06F51770" w14:textId="128C21FF" w:rsidR="00952214" w:rsidRPr="00952214" w:rsidRDefault="00952214">
      <w:pPr>
        <w:pStyle w:val="1"/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 xml:space="preserve">(заявка </w:t>
      </w:r>
      <w:r w:rsidRPr="00952214">
        <w:rPr>
          <w:b w:val="0"/>
          <w:color w:val="000000" w:themeColor="text1"/>
          <w:lang w:val="ru-RU"/>
        </w:rPr>
        <w:t>1164572</w:t>
      </w:r>
      <w:r>
        <w:rPr>
          <w:b w:val="0"/>
          <w:color w:val="000000" w:themeColor="text1"/>
          <w:lang w:val="ru-RU"/>
        </w:rPr>
        <w:t xml:space="preserve"> от авг-2025)</w:t>
      </w:r>
    </w:p>
    <w:p w14:paraId="60E77571" w14:textId="77777777" w:rsidR="009E0094" w:rsidRPr="00351B8A" w:rsidRDefault="00BE69B9">
      <w:pPr>
        <w:pStyle w:val="21"/>
        <w:rPr>
          <w:color w:val="000000" w:themeColor="text1"/>
          <w:lang w:val="ru-RU"/>
        </w:rPr>
      </w:pPr>
      <w:r w:rsidRPr="00351B8A">
        <w:rPr>
          <w:color w:val="000000" w:themeColor="text1"/>
          <w:lang w:val="ru-RU"/>
        </w:rPr>
        <w:t>1. Цель:</w:t>
      </w:r>
    </w:p>
    <w:p w14:paraId="2A915CEC" w14:textId="77777777" w:rsidR="009E0094" w:rsidRPr="00351B8A" w:rsidRDefault="00BE69B9">
      <w:pPr>
        <w:rPr>
          <w:color w:val="000000" w:themeColor="text1"/>
          <w:lang w:val="ru-RU"/>
        </w:rPr>
      </w:pPr>
      <w:r w:rsidRPr="00351B8A">
        <w:rPr>
          <w:color w:val="000000" w:themeColor="text1"/>
          <w:lang w:val="ru-RU"/>
        </w:rPr>
        <w:t>Обеспечить корректный и автоматизированный расчёт заработной платы сотрудников аптек на основе выручки через:</w:t>
      </w:r>
      <w:r w:rsidRPr="00351B8A">
        <w:rPr>
          <w:color w:val="000000" w:themeColor="text1"/>
          <w:lang w:val="ru-RU"/>
        </w:rPr>
        <w:br/>
        <w:t>- введение справочника пользователей с расширенными полями (включая ИИН);</w:t>
      </w:r>
      <w:r w:rsidRPr="00351B8A">
        <w:rPr>
          <w:color w:val="000000" w:themeColor="text1"/>
          <w:lang w:val="ru-RU"/>
        </w:rPr>
        <w:br/>
        <w:t xml:space="preserve">- доработку стандартного отчёта «Реестр по кассирам за период» с включением </w:t>
      </w:r>
      <w:r w:rsidRPr="00351B8A">
        <w:rPr>
          <w:color w:val="000000" w:themeColor="text1"/>
        </w:rPr>
        <w:t>ID</w:t>
      </w:r>
      <w:r w:rsidRPr="00351B8A">
        <w:rPr>
          <w:color w:val="000000" w:themeColor="text1"/>
          <w:lang w:val="ru-RU"/>
        </w:rPr>
        <w:t xml:space="preserve"> пользователя.</w:t>
      </w:r>
    </w:p>
    <w:p w14:paraId="25A6A0A7" w14:textId="05A05E76" w:rsidR="009E0094" w:rsidRPr="00351B8A" w:rsidRDefault="00554323">
      <w:pPr>
        <w:pStyle w:val="21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2. Создан </w:t>
      </w:r>
      <w:r w:rsidR="00BE69B9" w:rsidRPr="00351B8A">
        <w:rPr>
          <w:color w:val="000000" w:themeColor="text1"/>
          <w:lang w:val="ru-RU"/>
        </w:rPr>
        <w:t>справочник пользователей</w:t>
      </w:r>
    </w:p>
    <w:p w14:paraId="07DA853E" w14:textId="422C6D95" w:rsidR="00952214" w:rsidRDefault="00952214">
      <w:pPr>
        <w:rPr>
          <w:color w:val="000000" w:themeColor="text1"/>
          <w:lang w:val="ru-RU"/>
        </w:rPr>
      </w:pPr>
    </w:p>
    <w:p w14:paraId="3D74C8C4" w14:textId="14F413B5" w:rsidR="00B20B8D" w:rsidRPr="00B20B8D" w:rsidRDefault="00B20B8D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программе Сводный Менеджер добавлена вкладка «Справочник пользователей»</w:t>
      </w:r>
    </w:p>
    <w:p w14:paraId="69C02C7C" w14:textId="4DC5A839" w:rsidR="00554323" w:rsidRDefault="00554323">
      <w:pPr>
        <w:rPr>
          <w:color w:val="000000" w:themeColor="text1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2D37949" wp14:editId="0DEE2599">
            <wp:extent cx="6269355" cy="23221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9355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055F1" w14:textId="77777777" w:rsidR="00952214" w:rsidRDefault="00952214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Редактировать допускается поля:</w:t>
      </w:r>
      <w:r w:rsidR="00BE69B9" w:rsidRPr="00351B8A">
        <w:rPr>
          <w:color w:val="000000" w:themeColor="text1"/>
          <w:lang w:val="ru-RU"/>
        </w:rPr>
        <w:br/>
        <w:t xml:space="preserve">  • ИИН</w:t>
      </w:r>
      <w:r w:rsidR="00BE69B9" w:rsidRPr="00351B8A">
        <w:rPr>
          <w:color w:val="000000" w:themeColor="text1"/>
          <w:lang w:val="ru-RU"/>
        </w:rPr>
        <w:br/>
        <w:t xml:space="preserve">  • Должность</w:t>
      </w:r>
      <w:r w:rsidR="00BE69B9" w:rsidRPr="00351B8A">
        <w:rPr>
          <w:color w:val="000000" w:themeColor="text1"/>
          <w:lang w:val="ru-RU"/>
        </w:rPr>
        <w:br/>
        <w:t xml:space="preserve">  • Дивизион</w:t>
      </w:r>
      <w:r w:rsidR="00BE69B9" w:rsidRPr="00351B8A">
        <w:rPr>
          <w:color w:val="000000" w:themeColor="text1"/>
          <w:lang w:val="ru-RU"/>
        </w:rPr>
        <w:br/>
        <w:t xml:space="preserve">  • График работы</w:t>
      </w:r>
      <w:r w:rsidR="00BE69B9" w:rsidRPr="00351B8A">
        <w:rPr>
          <w:color w:val="000000" w:themeColor="text1"/>
          <w:lang w:val="ru-RU"/>
        </w:rPr>
        <w:br/>
      </w:r>
    </w:p>
    <w:p w14:paraId="307A3871" w14:textId="309AE760" w:rsidR="009E0094" w:rsidRPr="00351B8A" w:rsidRDefault="00BE69B9">
      <w:pPr>
        <w:rPr>
          <w:color w:val="000000" w:themeColor="text1"/>
          <w:lang w:val="ru-RU"/>
        </w:rPr>
      </w:pPr>
      <w:r w:rsidRPr="00351B8A">
        <w:rPr>
          <w:color w:val="000000" w:themeColor="text1"/>
          <w:lang w:val="ru-RU"/>
        </w:rPr>
        <w:t>- Поля, недоступные для редактирования:</w:t>
      </w:r>
      <w:r w:rsidRPr="00351B8A">
        <w:rPr>
          <w:color w:val="000000" w:themeColor="text1"/>
          <w:lang w:val="ru-RU"/>
        </w:rPr>
        <w:br/>
        <w:t xml:space="preserve">  • </w:t>
      </w:r>
      <w:r w:rsidRPr="00351B8A">
        <w:rPr>
          <w:color w:val="000000" w:themeColor="text1"/>
        </w:rPr>
        <w:t>ID</w:t>
      </w:r>
      <w:r w:rsidRPr="00351B8A">
        <w:rPr>
          <w:color w:val="000000" w:themeColor="text1"/>
          <w:lang w:val="ru-RU"/>
        </w:rPr>
        <w:t xml:space="preserve"> пользователя</w:t>
      </w:r>
      <w:r w:rsidRPr="00351B8A">
        <w:rPr>
          <w:color w:val="000000" w:themeColor="text1"/>
          <w:lang w:val="ru-RU"/>
        </w:rPr>
        <w:br/>
        <w:t xml:space="preserve">  • Имя пользователя</w:t>
      </w:r>
      <w:r w:rsidR="00952214">
        <w:rPr>
          <w:color w:val="000000" w:themeColor="text1"/>
          <w:lang w:val="ru-RU"/>
        </w:rPr>
        <w:t xml:space="preserve"> и др.</w:t>
      </w:r>
    </w:p>
    <w:p w14:paraId="5BD401A5" w14:textId="028AE688" w:rsidR="009E0094" w:rsidRPr="00351B8A" w:rsidRDefault="00952214">
      <w:pPr>
        <w:pStyle w:val="31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Также доступен э</w:t>
      </w:r>
      <w:r w:rsidR="00BE69B9" w:rsidRPr="00351B8A">
        <w:rPr>
          <w:color w:val="000000" w:themeColor="text1"/>
          <w:lang w:val="ru-RU"/>
        </w:rPr>
        <w:t>кспорт и массовое редактирование</w:t>
      </w:r>
      <w:r>
        <w:rPr>
          <w:color w:val="000000" w:themeColor="text1"/>
          <w:lang w:val="ru-RU"/>
        </w:rPr>
        <w:t xml:space="preserve"> через загрузку файла</w:t>
      </w:r>
      <w:r w:rsidR="00BE69B9" w:rsidRPr="00351B8A">
        <w:rPr>
          <w:color w:val="000000" w:themeColor="text1"/>
          <w:lang w:val="ru-RU"/>
        </w:rPr>
        <w:t>:</w:t>
      </w:r>
    </w:p>
    <w:p w14:paraId="684A2EC3" w14:textId="6754B2D4" w:rsidR="00437261" w:rsidRDefault="00BE69B9">
      <w:pPr>
        <w:rPr>
          <w:color w:val="000000" w:themeColor="text1"/>
          <w:lang w:val="ru-RU"/>
        </w:rPr>
      </w:pPr>
      <w:r w:rsidRPr="00351B8A">
        <w:rPr>
          <w:color w:val="000000" w:themeColor="text1"/>
          <w:lang w:val="ru-RU"/>
        </w:rPr>
        <w:t xml:space="preserve">  • Экспортировать справочник в </w:t>
      </w:r>
      <w:r w:rsidRPr="00351B8A">
        <w:rPr>
          <w:color w:val="000000" w:themeColor="text1"/>
        </w:rPr>
        <w:t>Excel</w:t>
      </w:r>
      <w:r w:rsidRPr="00351B8A">
        <w:rPr>
          <w:color w:val="000000" w:themeColor="text1"/>
          <w:lang w:val="ru-RU"/>
        </w:rPr>
        <w:t xml:space="preserve"> (.</w:t>
      </w:r>
      <w:r w:rsidRPr="00351B8A">
        <w:rPr>
          <w:color w:val="000000" w:themeColor="text1"/>
        </w:rPr>
        <w:t>xlsx</w:t>
      </w:r>
      <w:r w:rsidRPr="00351B8A">
        <w:rPr>
          <w:color w:val="000000" w:themeColor="text1"/>
          <w:lang w:val="ru-RU"/>
        </w:rPr>
        <w:t xml:space="preserve">) и </w:t>
      </w:r>
      <w:r w:rsidRPr="00351B8A">
        <w:rPr>
          <w:color w:val="000000" w:themeColor="text1"/>
        </w:rPr>
        <w:t>CSV</w:t>
      </w:r>
      <w:r w:rsidRPr="00351B8A">
        <w:rPr>
          <w:color w:val="000000" w:themeColor="text1"/>
          <w:lang w:val="ru-RU"/>
        </w:rPr>
        <w:t xml:space="preserve"> (.</w:t>
      </w:r>
      <w:r w:rsidRPr="00351B8A">
        <w:rPr>
          <w:color w:val="000000" w:themeColor="text1"/>
        </w:rPr>
        <w:t>csv</w:t>
      </w:r>
      <w:r w:rsidRPr="00351B8A">
        <w:rPr>
          <w:color w:val="000000" w:themeColor="text1"/>
          <w:lang w:val="ru-RU"/>
        </w:rPr>
        <w:t>)</w:t>
      </w:r>
      <w:r w:rsidRPr="00351B8A">
        <w:rPr>
          <w:color w:val="000000" w:themeColor="text1"/>
          <w:lang w:val="ru-RU"/>
        </w:rPr>
        <w:br/>
        <w:t xml:space="preserve">  • Импортировать отредактированный файл обратно в систему для массового обновления полей</w:t>
      </w:r>
    </w:p>
    <w:p w14:paraId="375D59CA" w14:textId="07CCF091" w:rsidR="00B53B7F" w:rsidRDefault="00B53B7F">
      <w:pPr>
        <w:rPr>
          <w:color w:val="000000" w:themeColor="text1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86D80EC" wp14:editId="0C392855">
            <wp:extent cx="6269355" cy="1905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935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59A2E" w14:textId="77777777" w:rsidR="00B53B7F" w:rsidRDefault="00B53B7F">
      <w:pPr>
        <w:rPr>
          <w:color w:val="000000" w:themeColor="text1"/>
          <w:lang w:val="ru-RU"/>
        </w:rPr>
      </w:pPr>
    </w:p>
    <w:p w14:paraId="6530D44D" w14:textId="31E71C43" w:rsidR="00BC7D3B" w:rsidRPr="00BC7D3B" w:rsidRDefault="00BC7D3B" w:rsidP="00BC7D3B">
      <w:pPr>
        <w:rPr>
          <w:b/>
          <w:color w:val="000000" w:themeColor="text1"/>
          <w:lang w:val="ru-RU"/>
        </w:rPr>
      </w:pPr>
      <w:r w:rsidRPr="00BC7D3B">
        <w:rPr>
          <w:b/>
          <w:color w:val="000000" w:themeColor="text1"/>
          <w:lang w:val="ru-RU"/>
        </w:rPr>
        <w:t>В справочнике доступно:</w:t>
      </w:r>
    </w:p>
    <w:p w14:paraId="2577B782" w14:textId="0C5FE1C3" w:rsidR="00BC7D3B" w:rsidRPr="00351B8A" w:rsidRDefault="00BC7D3B" w:rsidP="00BC7D3B">
      <w:pPr>
        <w:rPr>
          <w:color w:val="000000" w:themeColor="text1"/>
          <w:lang w:val="ru-RU"/>
        </w:rPr>
      </w:pPr>
      <w:r w:rsidRPr="00351B8A">
        <w:rPr>
          <w:color w:val="000000" w:themeColor="text1"/>
          <w:lang w:val="ru-RU"/>
        </w:rPr>
        <w:t>- Поиск и фильтрация в справочнике по: Имя пользователя, ИИН, Должность, Дивизион, График работы.</w:t>
      </w:r>
      <w:r w:rsidRPr="00351B8A">
        <w:rPr>
          <w:color w:val="000000" w:themeColor="text1"/>
          <w:lang w:val="ru-RU"/>
        </w:rPr>
        <w:br/>
        <w:t>- Веде</w:t>
      </w:r>
      <w:r>
        <w:rPr>
          <w:color w:val="000000" w:themeColor="text1"/>
          <w:lang w:val="ru-RU"/>
        </w:rPr>
        <w:t>тся</w:t>
      </w:r>
      <w:r w:rsidRPr="00351B8A">
        <w:rPr>
          <w:color w:val="000000" w:themeColor="text1"/>
          <w:lang w:val="ru-RU"/>
        </w:rPr>
        <w:t xml:space="preserve"> журнал изменений: кто и когда внёс изменения.</w:t>
      </w:r>
    </w:p>
    <w:p w14:paraId="2CC5432C" w14:textId="26AEB08C" w:rsidR="00353A2D" w:rsidRDefault="00353A2D">
      <w:pPr>
        <w:rPr>
          <w:color w:val="000000" w:themeColor="text1"/>
          <w:lang w:val="ru-RU"/>
        </w:rPr>
      </w:pPr>
    </w:p>
    <w:p w14:paraId="16B7C23B" w14:textId="6FE670EE" w:rsidR="00353A2D" w:rsidRDefault="00353A2D">
      <w:pPr>
        <w:rPr>
          <w:color w:val="000000" w:themeColor="text1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8CD4B55" wp14:editId="66CFC53B">
            <wp:extent cx="5686425" cy="3895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7453B" w14:textId="68FF5F73" w:rsidR="00464FC5" w:rsidRPr="00F57C9B" w:rsidRDefault="00464FC5">
      <w:pPr>
        <w:rPr>
          <w:b/>
          <w:color w:val="000000" w:themeColor="text1"/>
          <w:lang w:val="ru-RU"/>
        </w:rPr>
      </w:pPr>
      <w:r w:rsidRPr="00F57C9B">
        <w:rPr>
          <w:b/>
          <w:color w:val="000000" w:themeColor="text1"/>
          <w:lang w:val="ru-RU"/>
        </w:rPr>
        <w:t>Функция доступна через кнопку «Загрузить файл»</w:t>
      </w:r>
    </w:p>
    <w:p w14:paraId="6F4FF26D" w14:textId="127B942A" w:rsidR="009E0094" w:rsidRDefault="00554323">
      <w:pPr>
        <w:rPr>
          <w:color w:val="000000" w:themeColor="text1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38A4EA1" wp14:editId="08CF444B">
            <wp:extent cx="4714993" cy="4152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6456" cy="415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4377B" w14:textId="52878FAB" w:rsidR="009E0094" w:rsidRDefault="00BE69B9">
      <w:pPr>
        <w:pStyle w:val="21"/>
        <w:rPr>
          <w:color w:val="000000" w:themeColor="text1"/>
          <w:lang w:val="ru-RU"/>
        </w:rPr>
      </w:pPr>
      <w:r w:rsidRPr="00351B8A">
        <w:rPr>
          <w:color w:val="000000" w:themeColor="text1"/>
          <w:lang w:val="ru-RU"/>
        </w:rPr>
        <w:t>3. Доработ</w:t>
      </w:r>
      <w:r w:rsidR="00B53B7F">
        <w:rPr>
          <w:color w:val="000000" w:themeColor="text1"/>
          <w:lang w:val="ru-RU"/>
        </w:rPr>
        <w:t>ан</w:t>
      </w:r>
      <w:r w:rsidRPr="00351B8A">
        <w:rPr>
          <w:color w:val="000000" w:themeColor="text1"/>
          <w:lang w:val="ru-RU"/>
        </w:rPr>
        <w:t xml:space="preserve"> отчет «Реестр по кассирам за период»</w:t>
      </w:r>
    </w:p>
    <w:p w14:paraId="22D8F4D2" w14:textId="77777777" w:rsidR="00F83FA8" w:rsidRDefault="00F83FA8" w:rsidP="00F83FA8">
      <w:pPr>
        <w:rPr>
          <w:lang w:val="ru-RU"/>
        </w:rPr>
      </w:pPr>
    </w:p>
    <w:p w14:paraId="40015B4B" w14:textId="1AB43DA7" w:rsidR="00F83FA8" w:rsidRDefault="00952214" w:rsidP="00F83FA8">
      <w:r>
        <w:rPr>
          <w:noProof/>
          <w:lang w:val="ru-RU" w:eastAsia="ru-RU"/>
        </w:rPr>
        <w:drawing>
          <wp:inline distT="0" distB="0" distL="0" distR="0" wp14:anchorId="0FADFBCC" wp14:editId="20A18991">
            <wp:extent cx="2847975" cy="393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6B240" w14:textId="77777777" w:rsidR="00952214" w:rsidRDefault="00952214">
      <w:pPr>
        <w:pStyle w:val="21"/>
        <w:rPr>
          <w:color w:val="000000" w:themeColor="text1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82F766D" wp14:editId="0F9AF83A">
            <wp:extent cx="5486400" cy="404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2C65A" w14:textId="5FE84DBC" w:rsidR="00952214" w:rsidRDefault="00952214">
      <w:pPr>
        <w:pStyle w:val="21"/>
        <w:rPr>
          <w:color w:val="000000" w:themeColor="text1"/>
          <w:lang w:val="ru-RU"/>
        </w:rPr>
      </w:pPr>
    </w:p>
    <w:p w14:paraId="6DFB16F6" w14:textId="0140A565" w:rsidR="00691B4C" w:rsidRPr="00691B4C" w:rsidRDefault="00691B4C" w:rsidP="00691B4C">
      <w:pPr>
        <w:rPr>
          <w:lang w:val="ru-RU"/>
        </w:rPr>
      </w:pPr>
      <w:r>
        <w:rPr>
          <w:lang w:val="ru-RU"/>
        </w:rPr>
        <w:t xml:space="preserve">В отчет добавлено поле </w:t>
      </w:r>
      <w:r>
        <w:t xml:space="preserve">ID </w:t>
      </w:r>
      <w:r>
        <w:rPr>
          <w:lang w:val="ru-RU"/>
        </w:rPr>
        <w:t>пользователя из справочника</w:t>
      </w:r>
      <w:bookmarkStart w:id="0" w:name="_GoBack"/>
      <w:bookmarkEnd w:id="0"/>
    </w:p>
    <w:sectPr w:rsidR="00691B4C" w:rsidRPr="00691B4C" w:rsidSect="00952214">
      <w:pgSz w:w="12240" w:h="15840"/>
      <w:pgMar w:top="426" w:right="1800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1B8A"/>
    <w:rsid w:val="00353A2D"/>
    <w:rsid w:val="00437261"/>
    <w:rsid w:val="00464FC5"/>
    <w:rsid w:val="00554323"/>
    <w:rsid w:val="00691B4C"/>
    <w:rsid w:val="00952214"/>
    <w:rsid w:val="009E0094"/>
    <w:rsid w:val="00AA1D8D"/>
    <w:rsid w:val="00B20B8D"/>
    <w:rsid w:val="00B47730"/>
    <w:rsid w:val="00B53B7F"/>
    <w:rsid w:val="00BB24E9"/>
    <w:rsid w:val="00BC7D3B"/>
    <w:rsid w:val="00BE69B9"/>
    <w:rsid w:val="00CB0664"/>
    <w:rsid w:val="00F016B3"/>
    <w:rsid w:val="00F57C9B"/>
    <w:rsid w:val="00F83F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938CB"/>
  <w14:defaultImageDpi w14:val="300"/>
  <w15:docId w15:val="{54B79767-5D43-46E1-A1BD-8C7F22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A4D16E-554F-46EF-8EDD-74474288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15</cp:revision>
  <dcterms:created xsi:type="dcterms:W3CDTF">2013-12-23T23:15:00Z</dcterms:created>
  <dcterms:modified xsi:type="dcterms:W3CDTF">2025-08-22T10:55:00Z</dcterms:modified>
  <cp:category/>
</cp:coreProperties>
</file>